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Anvar Baltakhojayev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Software Engineer in Test | AI Systems Engineer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Mountain View, CA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Portfolio: https://anvar.dev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GitHub: https://github.com/Dante9988  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PROFESSIONAL SUMMARY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Senior Software Engineer in Test (SDET) with 10+ years of experience building automation frameworks, distributed backend systems, and developer tooling across blockchain and AI-enabled platforms. Strong background in Python and TypeScript automation, backend API validation, smart contract testing, and infrastructure reliability. Experience includes blockchain platforms (EVM, Solana, Substrate), performance testing, and building AI-assisted tooling using LLM integrations, RAG pipelines, and vector databases.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4f81bd"/>
          <w:sz w:val="28"/>
          <w:szCs w:val="28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sdt>
      <w:sdtPr>
        <w:lock w:val="contentLocked"/>
        <w:id w:val="1102084572"/>
        <w:tag w:val="goog_rdk_0"/>
      </w:sdtPr>
      <w:sdtContent>
        <w:tbl>
          <w:tblPr>
            <w:tblStyle w:val="Table1"/>
            <w:tblW w:w="8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320"/>
            <w:gridCol w:w="4320"/>
            <w:tblGridChange w:id="0">
              <w:tblGrid>
                <w:gridCol w:w="4320"/>
                <w:gridCol w:w="43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Programming: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Python, TypeScript, JavaScript, Solidity, Rust, C</w:t>
                </w:r>
                <w:r w:rsidDel="00000000" w:rsidR="00000000" w:rsidRPr="00000000">
                  <w:rPr>
                    <w:rFonts w:ascii="Arial" w:cs="Arial" w:eastAsia="Arial" w:hAnsi="Arial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#</w:t>
                </w:r>
                <w:r w:rsidDel="00000000" w:rsidR="00000000" w:rsidRPr="00000000">
                  <w:rPr>
                    <w:rFonts w:ascii="Arial" w:cs="Arial" w:eastAsia="Arial" w:hAnsi="Arial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, Java, SQL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AI Systems: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RAG, agentic AI, semantic search, embedding pipelines, prompt engineering, LLM evaluation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AI Frameworks: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LangChain, LangGraph, FastAPI, AI workflow automation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Vector DBs: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Chroma, Pinecone, Weaviate, Qdrant, Milvus, FAISS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LLM Platforms: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OpenAI, Anthropic, Ollama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Backend: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Node.js, NestJS, FastAPI,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REST/GraphQL/WebSocket APIs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6.850585937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Infrastructure: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Docker, Redis, Linux, GitHub Actions, Jenkins, Azure DevOps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, Kubernetes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Blockchain: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Ethereum (EVM), Solana, Substrate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Smart Contracts: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Hardhat, Anchor, Solidity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, Foundry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, Rust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Testing: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Playwright MCP, API automation, distributed systems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, Rest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Sharp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Performance Testing: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Locust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,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K6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Gluwa — Senior Software Engineer in Test (AI Systems &amp; Blockchain Infrastructure)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Nov 2021 – Feb 2026 | Remote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Software engineer responsible for testing, reliability engineering, and AI-assisted infrastructure tooling across distributed blockchain systems including </w:t>
      </w:r>
      <w:r w:rsidDel="00000000" w:rsidR="00000000" w:rsidRPr="00000000">
        <w:rPr>
          <w:b w:val="1"/>
          <w:bCs w:val="1"/>
          <w:rtl w:val="0"/>
        </w:rPr>
        <w:t xml:space="preserve">Creditcoin (Substrate), EVM smart contract infrastructure, and Solana integrations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Led development of </w:t>
      </w:r>
      <w:r w:rsidDel="00000000" w:rsidR="00000000" w:rsidRPr="00000000">
        <w:rPr>
          <w:b w:val="1"/>
          <w:bCs w:val="1"/>
          <w:rtl w:val="0"/>
        </w:rPr>
        <w:t xml:space="preserve">AI-powered engineering assistants and blockchain observability systems</w:t>
      </w:r>
      <w:r w:rsidDel="00000000" w:rsidR="00000000" w:rsidRPr="00000000">
        <w:rPr>
          <w:rtl w:val="0"/>
        </w:rPr>
        <w:t xml:space="preserve">, combining LLM pipelines, semantic retrieval, and infrastructure telemetry to improve debugging and operational workflows for distributed engineering teams.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Designed </w:t>
      </w:r>
      <w:r w:rsidDel="00000000" w:rsidR="00000000" w:rsidRPr="00000000">
        <w:rPr>
          <w:b w:val="1"/>
          <w:bCs w:val="1"/>
          <w:rtl w:val="0"/>
        </w:rPr>
        <w:t xml:space="preserve">Retrieval-Augmented Generation (RAG) architectures</w:t>
      </w:r>
      <w:r w:rsidDel="00000000" w:rsidR="00000000" w:rsidRPr="00000000">
        <w:rPr>
          <w:rtl w:val="0"/>
        </w:rPr>
        <w:t xml:space="preserve"> where blockchain telemetry, infrastructure logs, smart contract repositories, and internal engineering documentation were chunked, embedded with semantic embedding models, indexed into </w:t>
      </w:r>
      <w:r w:rsidDel="00000000" w:rsidR="00000000" w:rsidRPr="00000000">
        <w:rPr>
          <w:b w:val="1"/>
          <w:bCs w:val="1"/>
          <w:rtl w:val="0"/>
        </w:rPr>
        <w:t xml:space="preserve">Chroma vector databases</w:t>
      </w:r>
      <w:r w:rsidDel="00000000" w:rsidR="00000000" w:rsidRPr="00000000">
        <w:rPr>
          <w:rtl w:val="0"/>
        </w:rPr>
        <w:t xml:space="preserve">, and retrieved through similarity search during AI reasoning workflows.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Built</w:t>
      </w:r>
      <w:r w:rsidDel="00000000" w:rsidR="00000000" w:rsidRPr="00000000">
        <w:rPr>
          <w:b w:val="1"/>
          <w:bCs w:val="1"/>
          <w:rtl w:val="0"/>
        </w:rPr>
        <w:t xml:space="preserve"> LangChain‑based AI agents</w:t>
      </w:r>
      <w:r w:rsidDel="00000000" w:rsidR="00000000" w:rsidRPr="00000000">
        <w:rPr>
          <w:rtl w:val="0"/>
        </w:rPr>
        <w:t xml:space="preserve"> capable of retrieving engineering context, querying vector stores, analyzing logs, </w:t>
        <w:br w:type="textWrapping"/>
        <w:t xml:space="preserve">and generating explanations for infrastructure incidents.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bCs w:val="1"/>
          <w:rtl w:val="0"/>
        </w:rPr>
        <w:t xml:space="preserve">Python-based AI services integrated with CI/CD pipelines</w:t>
      </w:r>
      <w:r w:rsidDel="00000000" w:rsidR="00000000" w:rsidRPr="00000000">
        <w:rPr>
          <w:rtl w:val="0"/>
        </w:rPr>
        <w:t xml:space="preserve"> capable of analyzing build failures, deployment issues, and infrastructure anomalies across distributed blockchain environments.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bCs w:val="1"/>
          <w:rtl w:val="0"/>
        </w:rPr>
        <w:t xml:space="preserve">AI‑assisted smart contract security workflows</w:t>
      </w:r>
      <w:r w:rsidDel="00000000" w:rsidR="00000000" w:rsidRPr="00000000">
        <w:rPr>
          <w:rtl w:val="0"/>
        </w:rPr>
        <w:t xml:space="preserve"> where </w:t>
      </w:r>
      <w:r w:rsidDel="00000000" w:rsidR="00000000" w:rsidRPr="00000000">
        <w:rPr>
          <w:b w:val="1"/>
          <w:bCs w:val="1"/>
          <w:rtl w:val="0"/>
        </w:rPr>
        <w:t xml:space="preserve">Solidity </w:t>
      </w:r>
      <w:r w:rsidDel="00000000" w:rsidR="00000000" w:rsidRPr="00000000">
        <w:rPr>
          <w:rtl w:val="0"/>
        </w:rPr>
        <w:t xml:space="preserve">contracts were parsed, </w:t>
      </w:r>
      <w:r w:rsidDel="00000000" w:rsidR="00000000" w:rsidRPr="00000000">
        <w:rPr>
          <w:b w:val="1"/>
          <w:bCs w:val="1"/>
          <w:rtl w:val="0"/>
        </w:rPr>
        <w:t xml:space="preserve">embedded, indexed</w:t>
      </w:r>
      <w:r w:rsidDel="00000000" w:rsidR="00000000" w:rsidRPr="00000000">
        <w:rPr>
          <w:rtl w:val="0"/>
        </w:rPr>
        <w:t xml:space="preserve">, </w:t>
        <w:br w:type="textWrapping"/>
        <w:t xml:space="preserve">and compared against known vulnerability patterns to assist engineers during security audits.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Created and maintained </w:t>
      </w:r>
      <w:r w:rsidDel="00000000" w:rsidR="00000000" w:rsidRPr="00000000">
        <w:rPr>
          <w:b w:val="1"/>
          <w:bCs w:val="1"/>
          <w:rtl w:val="0"/>
        </w:rPr>
        <w:t xml:space="preserve">CI/CD</w:t>
      </w:r>
      <w:r w:rsidDel="00000000" w:rsidR="00000000" w:rsidRPr="00000000">
        <w:rPr>
          <w:rtl w:val="0"/>
        </w:rPr>
        <w:t xml:space="preserve"> pipelines on </w:t>
      </w:r>
      <w:r w:rsidDel="00000000" w:rsidR="00000000" w:rsidRPr="00000000">
        <w:rPr>
          <w:b w:val="1"/>
          <w:bCs w:val="1"/>
          <w:rtl w:val="0"/>
        </w:rPr>
        <w:t xml:space="preserve">Azure Devops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Github Actions</w:t>
      </w:r>
      <w:r w:rsidDel="00000000" w:rsidR="00000000" w:rsidRPr="00000000">
        <w:rPr>
          <w:rtl w:val="0"/>
        </w:rPr>
        <w:t xml:space="preserve"> for Testing purposes using </w:t>
      </w:r>
      <w:r w:rsidDel="00000000" w:rsidR="00000000" w:rsidRPr="00000000">
        <w:rPr>
          <w:b w:val="1"/>
          <w:bCs w:val="1"/>
          <w:rtl w:val="0"/>
        </w:rPr>
        <w:t xml:space="preserve">multi docker container</w:t>
      </w:r>
      <w:r w:rsidDel="00000000" w:rsidR="00000000" w:rsidRPr="00000000">
        <w:rPr>
          <w:rtl w:val="0"/>
        </w:rPr>
        <w:t xml:space="preserve"> approach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Playwright automation test suite that later integrated MCP to be AI driven front end automated test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backend </w:t>
      </w:r>
      <w:r w:rsidDel="00000000" w:rsidR="00000000" w:rsidRPr="00000000">
        <w:rPr>
          <w:b w:val="1"/>
          <w:bCs w:val="1"/>
          <w:rtl w:val="0"/>
        </w:rPr>
        <w:t xml:space="preserve">API automation</w:t>
      </w:r>
      <w:r w:rsidDel="00000000" w:rsidR="00000000" w:rsidRPr="00000000">
        <w:rPr>
          <w:rtl w:val="0"/>
        </w:rPr>
        <w:t xml:space="preserve"> suites in </w:t>
      </w:r>
      <w:r w:rsidDel="00000000" w:rsidR="00000000" w:rsidRPr="00000000">
        <w:rPr>
          <w:b w:val="1"/>
          <w:bCs w:val="1"/>
          <w:rtl w:val="0"/>
        </w:rPr>
        <w:t xml:space="preserve">C#</w:t>
      </w:r>
      <w:r w:rsidDel="00000000" w:rsidR="00000000" w:rsidRPr="00000000">
        <w:rPr>
          <w:rtl w:val="0"/>
        </w:rPr>
        <w:t xml:space="preserve"> to validate distributed backend services supporting blockchain infrastructure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Created </w:t>
      </w:r>
      <w:r w:rsidDel="00000000" w:rsidR="00000000" w:rsidRPr="00000000">
        <w:rPr>
          <w:b w:val="1"/>
          <w:bCs w:val="1"/>
          <w:rtl w:val="0"/>
        </w:rPr>
        <w:t xml:space="preserve">Node.js </w:t>
      </w:r>
      <w:r w:rsidDel="00000000" w:rsidR="00000000" w:rsidRPr="00000000">
        <w:rPr>
          <w:rtl w:val="0"/>
        </w:rPr>
        <w:t xml:space="preserve">/ </w:t>
      </w:r>
      <w:r w:rsidDel="00000000" w:rsidR="00000000" w:rsidRPr="00000000">
        <w:rPr>
          <w:b w:val="1"/>
          <w:bCs w:val="1"/>
          <w:rtl w:val="0"/>
        </w:rPr>
        <w:t xml:space="preserve">TypeScript CLI testing frameworks </w:t>
      </w:r>
      <w:r w:rsidDel="00000000" w:rsidR="00000000" w:rsidRPr="00000000">
        <w:rPr>
          <w:rtl w:val="0"/>
        </w:rPr>
        <w:t xml:space="preserve">used to validate SDKs, indexers, and developer tooling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</w:t>
      </w:r>
      <w:r w:rsidDel="00000000" w:rsidR="00000000" w:rsidRPr="00000000">
        <w:rPr>
          <w:b w:val="1"/>
          <w:bCs w:val="1"/>
          <w:rtl w:val="0"/>
        </w:rPr>
        <w:t xml:space="preserve">Hardhat-based testing environments</w:t>
      </w:r>
      <w:r w:rsidDel="00000000" w:rsidR="00000000" w:rsidRPr="00000000">
        <w:rPr>
          <w:rtl w:val="0"/>
        </w:rPr>
        <w:t xml:space="preserve"> to simulate decentralized exchange activity and validate indexer correctness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automated testing pipelines validating </w:t>
      </w:r>
      <w:r w:rsidDel="00000000" w:rsidR="00000000" w:rsidRPr="00000000">
        <w:rPr>
          <w:b w:val="1"/>
          <w:bCs w:val="1"/>
          <w:rtl w:val="0"/>
        </w:rPr>
        <w:t xml:space="preserve">blockchain events, database states, and notification systems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Created </w:t>
      </w:r>
      <w:r w:rsidDel="00000000" w:rsidR="00000000" w:rsidRPr="00000000">
        <w:rPr>
          <w:b w:val="1"/>
          <w:bCs w:val="1"/>
          <w:rtl w:val="0"/>
        </w:rPr>
        <w:t xml:space="preserve">Azure Devops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Github Actions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yaml/yml</w:t>
      </w:r>
      <w:r w:rsidDel="00000000" w:rsidR="00000000" w:rsidRPr="00000000">
        <w:rPr>
          <w:rtl w:val="0"/>
        </w:rPr>
        <w:t xml:space="preserve"> files </w:t>
      </w:r>
      <w:r w:rsidDel="00000000" w:rsidR="00000000" w:rsidRPr="00000000">
        <w:rPr>
          <w:b w:val="1"/>
          <w:bCs w:val="1"/>
          <w:rtl w:val="0"/>
        </w:rPr>
        <w:t xml:space="preserve">pipelines</w:t>
      </w:r>
      <w:r w:rsidDel="00000000" w:rsidR="00000000" w:rsidRPr="00000000">
        <w:rPr>
          <w:rtl w:val="0"/>
        </w:rPr>
        <w:t xml:space="preserve"> to validate complex </w:t>
      </w:r>
      <w:r w:rsidDel="00000000" w:rsidR="00000000" w:rsidRPr="00000000">
        <w:rPr>
          <w:b w:val="1"/>
          <w:bCs w:val="1"/>
          <w:rtl w:val="0"/>
        </w:rPr>
        <w:t xml:space="preserve">multi docker image</w:t>
      </w:r>
      <w:r w:rsidDel="00000000" w:rsidR="00000000" w:rsidRPr="00000000">
        <w:rPr>
          <w:rtl w:val="0"/>
        </w:rPr>
        <w:t xml:space="preserve"> testing frameworks for </w:t>
      </w:r>
      <w:r w:rsidDel="00000000" w:rsidR="00000000" w:rsidRPr="00000000">
        <w:rPr>
          <w:b w:val="1"/>
          <w:bCs w:val="1"/>
          <w:rtl w:val="0"/>
        </w:rPr>
        <w:t xml:space="preserve">release workflow </w:t>
      </w:r>
      <w:r w:rsidDel="00000000" w:rsidR="00000000" w:rsidRPr="00000000">
        <w:rPr>
          <w:rtl w:val="0"/>
        </w:rPr>
        <w:t xml:space="preserve">of our production products 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Created comprehensive </w:t>
      </w:r>
      <w:r w:rsidDel="00000000" w:rsidR="00000000" w:rsidRPr="00000000">
        <w:rPr>
          <w:b w:val="1"/>
          <w:bCs w:val="1"/>
          <w:rtl w:val="0"/>
        </w:rPr>
        <w:t xml:space="preserve">End-to-End tests</w:t>
      </w:r>
      <w:r w:rsidDel="00000000" w:rsidR="00000000" w:rsidRPr="00000000">
        <w:rPr>
          <w:rtl w:val="0"/>
        </w:rPr>
        <w:t xml:space="preserve"> from </w:t>
      </w:r>
      <w:r w:rsidDel="00000000" w:rsidR="00000000" w:rsidRPr="00000000">
        <w:rPr>
          <w:b w:val="1"/>
          <w:bCs w:val="1"/>
          <w:rtl w:val="0"/>
        </w:rPr>
        <w:t xml:space="preserve">API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smart contract interaction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bCs w:val="1"/>
          <w:rtl w:val="0"/>
        </w:rPr>
        <w:t xml:space="preserve">Database SQL validation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bCs w:val="1"/>
          <w:rtl w:val="0"/>
        </w:rPr>
        <w:t xml:space="preserve">dependency injection</w:t>
      </w:r>
      <w:r w:rsidDel="00000000" w:rsidR="00000000" w:rsidRPr="00000000">
        <w:rPr>
          <w:rtl w:val="0"/>
        </w:rPr>
        <w:t xml:space="preserve"> services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Designed and executed performance testing strategies for both </w:t>
      </w:r>
      <w:r w:rsidDel="00000000" w:rsidR="00000000" w:rsidRPr="00000000">
        <w:rPr>
          <w:b w:val="1"/>
          <w:bCs w:val="1"/>
          <w:rtl w:val="0"/>
        </w:rPr>
        <w:t xml:space="preserve">blockchain nodes and backend API infrastructure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custom </w:t>
      </w:r>
      <w:r w:rsidDel="00000000" w:rsidR="00000000" w:rsidRPr="00000000">
        <w:rPr>
          <w:b w:val="1"/>
          <w:bCs w:val="1"/>
          <w:rtl w:val="0"/>
        </w:rPr>
        <w:t xml:space="preserve">performance testing frameworks</w:t>
      </w:r>
      <w:r w:rsidDel="00000000" w:rsidR="00000000" w:rsidRPr="00000000">
        <w:rPr>
          <w:rtl w:val="0"/>
        </w:rPr>
        <w:t xml:space="preserve"> for distributed backend systems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bCs w:val="1"/>
          <w:rtl w:val="0"/>
        </w:rPr>
        <w:t xml:space="preserve">load testing using Python and Locust</w:t>
      </w:r>
      <w:r w:rsidDel="00000000" w:rsidR="00000000" w:rsidRPr="00000000">
        <w:rPr>
          <w:rtl w:val="0"/>
        </w:rPr>
        <w:t xml:space="preserve"> to simulate high-traffic API workloads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Performed performance testing of </w:t>
      </w:r>
      <w:r w:rsidDel="00000000" w:rsidR="00000000" w:rsidRPr="00000000">
        <w:rPr>
          <w:b w:val="1"/>
          <w:bCs w:val="1"/>
          <w:rtl w:val="0"/>
        </w:rPr>
        <w:t xml:space="preserve">Substrate blockchain pallets and extrinsics</w:t>
      </w:r>
      <w:r w:rsidDel="00000000" w:rsidR="00000000" w:rsidRPr="00000000">
        <w:rPr>
          <w:rtl w:val="0"/>
        </w:rPr>
        <w:t xml:space="preserve"> to measure execution performance and system throughput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Analyzed </w:t>
      </w:r>
      <w:r w:rsidDel="00000000" w:rsidR="00000000" w:rsidRPr="00000000">
        <w:rPr>
          <w:b w:val="1"/>
          <w:bCs w:val="1"/>
          <w:rtl w:val="0"/>
        </w:rPr>
        <w:t xml:space="preserve">latency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throughput</w:t>
      </w:r>
      <w:r w:rsidDel="00000000" w:rsidR="00000000" w:rsidRPr="00000000">
        <w:rPr>
          <w:rtl w:val="0"/>
        </w:rPr>
        <w:t xml:space="preserve">, and system bottlenecks across blockchain infrastructure and backend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Designing </w:t>
      </w:r>
      <w:r w:rsidDel="00000000" w:rsidR="00000000" w:rsidRPr="00000000">
        <w:rPr>
          <w:b w:val="1"/>
          <w:bCs w:val="1"/>
          <w:rtl w:val="0"/>
        </w:rPr>
        <w:t xml:space="preserve">transaction validation frameworks</w:t>
      </w:r>
      <w:r w:rsidDel="00000000" w:rsidR="00000000" w:rsidRPr="00000000">
        <w:rPr>
          <w:rtl w:val="0"/>
        </w:rPr>
        <w:t xml:space="preserve"> verifying correctness of blockchain state transitions and emitted events across EVM and Substrate environments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Building and maintaining </w:t>
      </w:r>
      <w:r w:rsidDel="00000000" w:rsidR="00000000" w:rsidRPr="00000000">
        <w:rPr>
          <w:b w:val="1"/>
          <w:bCs w:val="1"/>
          <w:rtl w:val="0"/>
        </w:rPr>
        <w:t xml:space="preserve">blockchain indexers and event processing pipelines</w:t>
      </w:r>
      <w:r w:rsidDel="00000000" w:rsidR="00000000" w:rsidRPr="00000000">
        <w:rPr>
          <w:rtl w:val="0"/>
        </w:rPr>
        <w:t xml:space="preserve"> used by backend systems to interpret on-chain activity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Testing </w:t>
      </w:r>
      <w:r w:rsidDel="00000000" w:rsidR="00000000" w:rsidRPr="00000000">
        <w:rPr>
          <w:b w:val="1"/>
          <w:bCs w:val="1"/>
          <w:rtl w:val="0"/>
        </w:rPr>
        <w:t xml:space="preserve">cross-chain bridge infrastructure</w:t>
      </w:r>
      <w:r w:rsidDel="00000000" w:rsidR="00000000" w:rsidRPr="00000000">
        <w:rPr>
          <w:rtl w:val="0"/>
        </w:rPr>
        <w:t xml:space="preserve"> connecting EVM networks, Substrate chains, and Solana environments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Developing automated </w:t>
      </w:r>
      <w:r w:rsidDel="00000000" w:rsidR="00000000" w:rsidRPr="00000000">
        <w:rPr>
          <w:b w:val="1"/>
          <w:bCs w:val="1"/>
          <w:rtl w:val="0"/>
        </w:rPr>
        <w:t xml:space="preserve">smart contract integration testing frameworks</w:t>
      </w:r>
      <w:r w:rsidDel="00000000" w:rsidR="00000000" w:rsidRPr="00000000">
        <w:rPr>
          <w:rtl w:val="0"/>
        </w:rPr>
        <w:t xml:space="preserve"> for Solidity contracts and decentralized exchange integrations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Deploying and testing </w:t>
      </w:r>
      <w:r w:rsidDel="00000000" w:rsidR="00000000" w:rsidRPr="00000000">
        <w:rPr>
          <w:b w:val="1"/>
          <w:bCs w:val="1"/>
          <w:rtl w:val="0"/>
        </w:rPr>
        <w:t xml:space="preserve">Uniswap V3 contracts</w:t>
      </w:r>
      <w:r w:rsidDel="00000000" w:rsidR="00000000" w:rsidRPr="00000000">
        <w:rPr>
          <w:rtl w:val="0"/>
        </w:rPr>
        <w:t xml:space="preserve">, building Hardhat-based environments to validate SDK behavior, swaps, liquidity operations, and routing logic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Developing and testing </w:t>
      </w:r>
      <w:r w:rsidDel="00000000" w:rsidR="00000000" w:rsidRPr="00000000">
        <w:rPr>
          <w:b w:val="1"/>
          <w:bCs w:val="1"/>
          <w:rtl w:val="0"/>
        </w:rPr>
        <w:t xml:space="preserve">custom smart contracts on EVM and Solana</w:t>
      </w:r>
      <w:r w:rsidDel="00000000" w:rsidR="00000000" w:rsidRPr="00000000">
        <w:rPr>
          <w:rtl w:val="0"/>
        </w:rPr>
        <w:t xml:space="preserve"> to simulate production workflows and validate backend integrations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Collaborated </w:t>
      </w:r>
      <w:r w:rsidDel="00000000" w:rsidR="00000000" w:rsidRPr="00000000">
        <w:rPr>
          <w:rtl w:val="0"/>
        </w:rPr>
        <w:t xml:space="preserve">closely with backend, blockchain protocol, and DevOps engineers to design testing strategies and validation frameworks ensuring reliability of distributed blockchain infrastructure across development, staging, and production environments.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developer tooling that allowed engineering teams to reproduce complex blockchain transaction flows locally,</w:t>
      </w:r>
      <w:r w:rsidDel="00000000" w:rsidR="00000000" w:rsidRPr="00000000">
        <w:rPr>
          <w:b w:val="1"/>
          <w:bCs w:val="1"/>
          <w:rtl w:val="0"/>
        </w:rPr>
        <w:t xml:space="preserve"> improving debugging workflows</w:t>
      </w:r>
      <w:r w:rsidDel="00000000" w:rsidR="00000000" w:rsidRPr="00000000">
        <w:rPr>
          <w:rtl w:val="0"/>
        </w:rPr>
        <w:t xml:space="preserve"> and reducing issue resolution time during protocol and backend development.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Designed automated validation systems ensuring consistency between on-chain events, indexer outputs, backend database states, and notification pipelines across distributed services.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Contributed to internal </w:t>
      </w:r>
      <w:r w:rsidDel="00000000" w:rsidR="00000000" w:rsidRPr="00000000">
        <w:rPr>
          <w:b w:val="1"/>
          <w:bCs w:val="1"/>
          <w:rtl w:val="0"/>
        </w:rPr>
        <w:t xml:space="preserve">engineering documentation</w:t>
      </w:r>
      <w:r w:rsidDel="00000000" w:rsidR="00000000" w:rsidRPr="00000000">
        <w:rPr>
          <w:rtl w:val="0"/>
        </w:rPr>
        <w:t xml:space="preserve"> and architectural discussions around blockchain infrastructure reliability, AI-assisted diagnostics, and testing strategies for complex multi-service systems.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Supported blockchain protocol development by validating runtime upgrades, smart contract deployments, and network integrations across Substrate and EVM environments during active development cycles.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rPr/>
      </w:pPr>
      <w:r w:rsidDel="00000000" w:rsidR="00000000" w:rsidRPr="00000000">
        <w:rPr>
          <w:rtl w:val="0"/>
        </w:rPr>
        <w:t xml:space="preserve">Hxro Labs — Software Engineer (Trading Infrastructure &amp; Automation)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Nov 2020 – Oct 2021 | Remote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Engineering contributor to </w:t>
      </w:r>
      <w:r w:rsidDel="00000000" w:rsidR="00000000" w:rsidRPr="00000000">
        <w:rPr>
          <w:b w:val="1"/>
          <w:bCs w:val="1"/>
          <w:rtl w:val="0"/>
        </w:rPr>
        <w:t xml:space="preserve">Hxro</w:t>
      </w:r>
      <w:r w:rsidDel="00000000" w:rsidR="00000000" w:rsidRPr="00000000">
        <w:rPr>
          <w:rtl w:val="0"/>
        </w:rPr>
        <w:t xml:space="preserve">, one of the first </w:t>
      </w:r>
      <w:r w:rsidDel="00000000" w:rsidR="00000000" w:rsidRPr="00000000">
        <w:rPr>
          <w:b w:val="1"/>
          <w:bCs w:val="1"/>
          <w:rtl w:val="0"/>
        </w:rPr>
        <w:t xml:space="preserve">binary options trading platforms built on the Solana blockchain</w:t>
      </w:r>
      <w:r w:rsidDel="00000000" w:rsidR="00000000" w:rsidRPr="00000000">
        <w:rPr>
          <w:rtl w:val="0"/>
        </w:rPr>
        <w:t xml:space="preserve">, supporting real-time trading workflows and high-frequency market data.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Designed and implemented </w:t>
      </w:r>
      <w:r w:rsidDel="00000000" w:rsidR="00000000" w:rsidRPr="00000000">
        <w:rPr>
          <w:b w:val="1"/>
          <w:bCs w:val="1"/>
          <w:rtl w:val="0"/>
        </w:rPr>
        <w:t xml:space="preserve">comprehensive testing infrastructure from scratch</w:t>
      </w:r>
      <w:r w:rsidDel="00000000" w:rsidR="00000000" w:rsidRPr="00000000">
        <w:rPr>
          <w:rtl w:val="0"/>
        </w:rPr>
        <w:t xml:space="preserve"> to ensure reliability of backend APIs, trading systems, and frontend user interfaces in a latency-sensitive financial environment.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 </w:t>
      </w:r>
      <w:r w:rsidDel="00000000" w:rsidR="00000000" w:rsidRPr="00000000">
        <w:rPr>
          <w:b w:val="1"/>
          <w:bCs w:val="1"/>
          <w:rtl w:val="0"/>
        </w:rPr>
        <w:t xml:space="preserve">Python-based automation framework</w:t>
      </w:r>
      <w:r w:rsidDel="00000000" w:rsidR="00000000" w:rsidRPr="00000000">
        <w:rPr>
          <w:rtl w:val="0"/>
        </w:rPr>
        <w:t xml:space="preserve"> used to validate trading APIs, transaction flows, and backend services handling real-time market data and trading events.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automated validation systems verifying:</w:t>
      </w:r>
    </w:p>
    <w:p w:rsidR="00000000" w:rsidDel="00000000" w:rsidP="00000000" w:rsidRDefault="00000000" w:rsidRPr="00000000" w14:paraId="0000004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 • order submission and execution flows</w:t>
        <w:br w:type="textWrapping"/>
        <w:t xml:space="preserve"> • market data integrity</w:t>
        <w:br w:type="textWrapping"/>
        <w:t xml:space="preserve"> • transaction validation logic</w:t>
        <w:br w:type="textWrapping"/>
        <w:t xml:space="preserve"> • backend state consistency during trading operations.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bCs w:val="1"/>
          <w:rtl w:val="0"/>
        </w:rPr>
        <w:t xml:space="preserve">frontend automation using Playwright</w:t>
      </w:r>
      <w:r w:rsidDel="00000000" w:rsidR="00000000" w:rsidRPr="00000000">
        <w:rPr>
          <w:rtl w:val="0"/>
        </w:rPr>
        <w:t xml:space="preserve">, creating end-to-end test suites validating real user trading workflows including order placement, market interactions, and UI behavior during live trading conditions.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Later extended the automation system to support </w:t>
      </w:r>
      <w:r w:rsidDel="00000000" w:rsidR="00000000" w:rsidRPr="00000000">
        <w:rPr>
          <w:b w:val="1"/>
          <w:bCs w:val="1"/>
          <w:rtl w:val="0"/>
        </w:rPr>
        <w:t xml:space="preserve">AI-assisted test orchestration</w:t>
      </w:r>
      <w:r w:rsidDel="00000000" w:rsidR="00000000" w:rsidRPr="00000000">
        <w:rPr>
          <w:rtl w:val="0"/>
        </w:rPr>
        <w:t xml:space="preserve">, integrating MCP-based workflows allowing intelligent generation and execution of frontend tests.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Integrated testing infrastructure with </w:t>
      </w:r>
      <w:r w:rsidDel="00000000" w:rsidR="00000000" w:rsidRPr="00000000">
        <w:rPr>
          <w:b w:val="1"/>
          <w:bCs w:val="1"/>
          <w:rtl w:val="0"/>
        </w:rPr>
        <w:t xml:space="preserve">CI/CD pipelines</w:t>
      </w:r>
      <w:r w:rsidDel="00000000" w:rsidR="00000000" w:rsidRPr="00000000">
        <w:rPr>
          <w:rtl w:val="0"/>
        </w:rPr>
        <w:t xml:space="preserve">, enabling automated validation of releases before deployment to production trading environments.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closely with backend and protocol engineers to ensure system stability across </w:t>
      </w:r>
      <w:r w:rsidDel="00000000" w:rsidR="00000000" w:rsidRPr="00000000">
        <w:rPr>
          <w:b w:val="1"/>
          <w:bCs w:val="1"/>
          <w:rtl w:val="0"/>
        </w:rPr>
        <w:t xml:space="preserve">real-time trading infrastructure built on Solana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rPr/>
      </w:pPr>
      <w:r w:rsidDel="00000000" w:rsidR="00000000" w:rsidRPr="00000000">
        <w:rPr>
          <w:rtl w:val="0"/>
        </w:rPr>
        <w:t xml:space="preserve">Apple (Hogarth) — QA Engineer (Contract)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Feb 2020 – Jul 2020 | Sunnyvale, CA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with cross-functional engineering teams supporting </w:t>
      </w:r>
      <w:r w:rsidDel="00000000" w:rsidR="00000000" w:rsidRPr="00000000">
        <w:rPr>
          <w:b w:val="1"/>
          <w:bCs w:val="1"/>
          <w:rtl w:val="0"/>
        </w:rPr>
        <w:t xml:space="preserve">Apple web and mobile product ecosystems</w:t>
      </w:r>
      <w:r w:rsidDel="00000000" w:rsidR="00000000" w:rsidRPr="00000000">
        <w:rPr>
          <w:rtl w:val="0"/>
        </w:rPr>
        <w:t xml:space="preserve">, contributing to quality assurance and release validation for high-traffic consumer platforms.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bCs w:val="1"/>
          <w:rtl w:val="0"/>
        </w:rPr>
        <w:t xml:space="preserve">automation scripts using Python and Selenium WebDriver</w:t>
      </w:r>
      <w:r w:rsidDel="00000000" w:rsidR="00000000" w:rsidRPr="00000000">
        <w:rPr>
          <w:rtl w:val="0"/>
        </w:rPr>
        <w:t xml:space="preserve"> to test critical workflows on </w:t>
      </w:r>
      <w:r w:rsidDel="00000000" w:rsidR="00000000" w:rsidRPr="00000000">
        <w:rPr>
          <w:b w:val="1"/>
          <w:bCs w:val="1"/>
          <w:rtl w:val="0"/>
        </w:rPr>
        <w:t xml:space="preserve">apple.com</w:t>
      </w:r>
      <w:r w:rsidDel="00000000" w:rsidR="00000000" w:rsidRPr="00000000">
        <w:rPr>
          <w:rtl w:val="0"/>
        </w:rPr>
        <w:t xml:space="preserve">, validating UI behavior and system functionality across multiple browsers and environments.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Performed </w:t>
      </w:r>
      <w:r w:rsidDel="00000000" w:rsidR="00000000" w:rsidRPr="00000000">
        <w:rPr>
          <w:b w:val="1"/>
          <w:bCs w:val="1"/>
          <w:rtl w:val="0"/>
        </w:rPr>
        <w:t xml:space="preserve">API testing and backend validation</w:t>
      </w:r>
      <w:r w:rsidDel="00000000" w:rsidR="00000000" w:rsidRPr="00000000">
        <w:rPr>
          <w:rtl w:val="0"/>
        </w:rPr>
        <w:t xml:space="preserve"> to verify data integrity and service responses supporting frontend applications.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Executed </w:t>
      </w:r>
      <w:r w:rsidDel="00000000" w:rsidR="00000000" w:rsidRPr="00000000">
        <w:rPr>
          <w:b w:val="1"/>
          <w:bCs w:val="1"/>
          <w:rtl w:val="0"/>
        </w:rPr>
        <w:t xml:space="preserve">regression testing and system validation</w:t>
      </w:r>
      <w:r w:rsidDel="00000000" w:rsidR="00000000" w:rsidRPr="00000000">
        <w:rPr>
          <w:rtl w:val="0"/>
        </w:rPr>
        <w:t xml:space="preserve"> to ensure release readiness for iOS and Android product-related web services.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Collaborated with engineering and QA teams to identify defects, reproduce issues, and validate fixes prior to production releases.</w:t>
      </w:r>
    </w:p>
    <w:p w:rsidR="00000000" w:rsidDel="00000000" w:rsidP="00000000" w:rsidRDefault="00000000" w:rsidRPr="00000000" w14:paraId="00000053">
      <w:pPr>
        <w:pStyle w:val="Heading2"/>
        <w:rPr/>
      </w:pPr>
      <w:r w:rsidDel="00000000" w:rsidR="00000000" w:rsidRPr="00000000">
        <w:rPr>
          <w:rtl w:val="0"/>
        </w:rPr>
        <w:t xml:space="preserve">RideCell — QA Automation Engineer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May 2019 – Jan 2020 | San Francisco, CA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Designed automated UI testing frameworks using the Page Object Model.</w:t>
        <w:br w:type="textWrapping"/>
        <w:t xml:space="preserve">Implemented automated test pipelines integrated with CI systems improving deployment confidence.</w:t>
      </w:r>
    </w:p>
    <w:p w:rsidR="00000000" w:rsidDel="00000000" w:rsidP="00000000" w:rsidRDefault="00000000" w:rsidRPr="00000000" w14:paraId="00000056">
      <w:pPr>
        <w:pStyle w:val="Heading2"/>
        <w:rPr/>
      </w:pPr>
      <w:r w:rsidDel="00000000" w:rsidR="00000000" w:rsidRPr="00000000">
        <w:rPr>
          <w:rtl w:val="0"/>
        </w:rPr>
        <w:t xml:space="preserve">Tally Technologies — QA Engineer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May 2018 – May 2019 | San Francisco, CA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Performed API testing, SQL validation, and web testing for fintech applications.</w:t>
        <w:br w:type="textWrapping"/>
        <w:t xml:space="preserve">Collaborated with developers to improve reliability of financial platform features.</w:t>
      </w:r>
    </w:p>
    <w:p w:rsidR="00000000" w:rsidDel="00000000" w:rsidP="00000000" w:rsidRDefault="00000000" w:rsidRPr="00000000" w14:paraId="00000059">
      <w:pPr>
        <w:pStyle w:val="Heading2"/>
        <w:rPr/>
      </w:pPr>
      <w:r w:rsidDel="00000000" w:rsidR="00000000" w:rsidRPr="00000000">
        <w:rPr>
          <w:rtl w:val="0"/>
        </w:rPr>
        <w:t xml:space="preserve">Infomatrix Global Inc. — QA Engineer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Sep 2016 – May 2018 | Denver, CO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Tested web and mobile applications across Android and iOS platforms.</w:t>
        <w:br w:type="textWrapping"/>
        <w:t xml:space="preserve">Designed test plans and executed detailed validation workflows ensuring software quality.</w:t>
      </w:r>
    </w:p>
    <w:p w:rsidR="00000000" w:rsidDel="00000000" w:rsidP="00000000" w:rsidRDefault="00000000" w:rsidRPr="00000000" w14:paraId="0000005C">
      <w:pPr>
        <w:pStyle w:val="Heading1"/>
        <w:rPr/>
      </w:pPr>
      <w:r w:rsidDel="00000000" w:rsidR="00000000" w:rsidRPr="00000000">
        <w:rPr>
          <w:rtl w:val="0"/>
        </w:rPr>
        <w:t xml:space="preserve">SELECTED AI PROJECTS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b w:val="1"/>
          <w:bCs w:val="1"/>
          <w:rtl w:val="0"/>
        </w:rPr>
        <w:t xml:space="preserve">OpenAudit AI — </w:t>
      </w:r>
      <w:r w:rsidDel="00000000" w:rsidR="00000000" w:rsidRPr="00000000">
        <w:rPr>
          <w:rtl w:val="0"/>
        </w:rPr>
        <w:t xml:space="preserve">Built an open-source deterministic Solidity smart contract security analyzer combining AST-based static analysis, rule-engine driven findings, and an optional AI explanation layer for CI/CD-friendly security workflows.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b w:val="1"/>
          <w:bCs w:val="1"/>
          <w:rtl w:val="0"/>
        </w:rPr>
        <w:t xml:space="preserve">CodePilotAI — </w:t>
      </w:r>
      <w:r w:rsidDel="00000000" w:rsidR="00000000" w:rsidRPr="00000000">
        <w:rPr>
          <w:rtl w:val="0"/>
        </w:rPr>
        <w:t xml:space="preserve">Developed an AI interview preparation platform with simulated coding environments, modern AI engineering exercises, LLM-assisted evaluation, and recruiter-aligned coding challenge practice.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b w:val="1"/>
          <w:bCs w:val="1"/>
          <w:rtl w:val="0"/>
        </w:rPr>
        <w:t xml:space="preserve">Jarvis AI Assistant — </w:t>
      </w:r>
      <w:r w:rsidDel="00000000" w:rsidR="00000000" w:rsidRPr="00000000">
        <w:rPr>
          <w:rtl w:val="0"/>
        </w:rPr>
        <w:t xml:space="preserve">Designed a cross-device AI assistant orchestrator connecting phone, laptop, desktop, browser, and future smart devices through a FastAPI backend, agent protocol, and LLM-powered orchestration layer.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1IL226i40rml0b170Awd+fO7A==">CgMxLjAaHwoBMBIaChgICVIUChJ0YWJsZS42b2pjcGlxOWgzeHQ4AHIhMWx2amdLMWFrSExLOEstUjFRVWYtY0YtT3d0R3Y3VEVE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